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01.03.2024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571 (27.02.2024)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01.03.2024</w:t>
              <w:br/>
              <w:t>Протокол заседания Правления № 571 (27.02.2024)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