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Прекращено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03.03.2022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531 (02.03.2022)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  <w:br/>
              <w:br/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