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526 (24.12.2021)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27.12.2021</w:t>
              <w:br/>
              <w:t>Протокол заседания Правления № 526 (24.12.2021)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