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09.08.2021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513 (05.08.2021)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