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27.01.2021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492 (20.01.2021)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27.01.2021</w:t>
              <w:br/>
              <w:t>Протокол заседания Правления № 492 (20.01.2021)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