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28.12.2020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491 (24.12.2020)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