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30.01.2020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464 (29.01.2020)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30.01.2020</w:t>
              <w:br/>
              <w:t>Протокол заседания Правления № 464 (29.01.2020)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