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15.08.2019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445 (14.08.2019)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