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03.06.2019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435 (29.05.2019)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15.01.2020</w:t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