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05.03.2019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422 (27.02.2019)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01.08.2019</w:t>
              <w:br/>
              <w:t>Протокол заседания Правления № 444 (01.08.2019)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