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29.03.2018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370 (29.03.2018)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08.04.2021</w:t>
              <w:br/>
              <w:t>Протокол заседания Правления № 498 (08.04.2021)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