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28.12.2017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357 (28.12.2017)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31.03.2022</w:t>
              <w:br/>
              <w:t>Протокол заседания Правления № 534 (31.03.2022)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