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05.10.2017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340 (05.10.2017)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