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240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 от 31.01.2025г.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№449 от 13.12.2024г.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№274 от 12.07.2024г.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№145 от 09.04.2024г.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 от 17.01.2024г.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18.07.2024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 от 13.02.2023г.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 от 24.01.2022г.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25.01.2021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06.02.2020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716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599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232 от 08.05.2019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08.05.2019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186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28.01.2019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05.02.2018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287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03.02.2017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04.02.2016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03.02.2015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31.01.2014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18.01.2013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20.01.2012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