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252 от 13.07.2026г.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13.07.2026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№298 от 09.07.2025г.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№246 от 15.07.2024г.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№278 от 14.07.2023г.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392 от 07.07.2022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344 от 08.07.2021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539 от 20.09.2019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268 от 24.05.2019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235 от 29.05.2018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