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№268 от 10.07.2026г.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 от 25.02.2026г.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78 от 26.02.2025г.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 от 27.02.2024г.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№71 от 27.02.2023г.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№84 от 22.02.2022г.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 от 22.02.2021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60 от 25.02.2020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