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241 от 10.07.2026г.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№291 от 14.0.2025г.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№308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№244 от 15.07.2024г.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20.07.2023г.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№419 от 27.07.2022г.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340 от 23.07.2021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301 от 24.07.2020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406 от 01.08.2019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375 от 07.08.2018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