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245 от 07.072026г.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07.07.2026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 рассмотрении ДК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№295 от 07.07.2025г.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№247 от 05.07.2024г.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№236 от 14.06.2024г.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№196 от 24.05.2024г.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21.11.2024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№452 от 01.12.2023г.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30.05.2024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№279 от 07.07.2023г.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07.12.2023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