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244 от 07.07.2026г.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07.2026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 рассмотрении ДК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№306 от 15.07.2025г.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15.07.2025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№305 от 08.08.2024г.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08.2024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№261 от 16.07.2024г.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16.07.2024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16.01.2025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№293 от 18.07.2023г.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Предупреждение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№412 от 22.07.2022г.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№302 от 20.05.2022г.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20.05.2022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05.2022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496 от 21.09.2021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21.09.2021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360 от 23.07.2021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07.2021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23.09.2021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453 от 14.10.2020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14.10.2020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№395 от 09.09.2020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15.11.2020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295 от 31.07.2020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31.07.2020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 об устранении нарушений до 10.09.2020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386 от 12.07.2019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№101 от 22.02.2019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02.2019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