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233 от 26.06.2026г.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06/2026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12.11.2026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№76 от 27.02.2026г.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№508 от 07.11.2025г.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№481 от 07.11.2025г.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236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№408 от 18.11.2024г.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№431 от 17.11.2023г.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№594 от 21.11.2022г.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№438 от 29.07.2022г.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594 от 29.11.2021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471 от 30.11.2020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№634 от 05.12.2019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593 от 06.12.2018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