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235 от 26.06.2026г.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26.06.2026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12.11.2026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№79 от 27.02.2026г.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27.02.2026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02.07.2026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450 от 21.10.2025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21.10.2025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05.03.2026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№433 от 18.09.2025г.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18.09.2025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№366 от 10.10.2024г.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10.10.2024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392 от 12.10.2023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12.10.2023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№546 от 19.10.2022г.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19.10.2022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№534 от 15.10.2021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15.10.2021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499 от 25.11.2020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25.11.2020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431 от 07.10.2020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07.10.2020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24.12.2020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569 от 07.10.2019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07.10.2019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546 от 24.09.2019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24.09.2019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501 от 05.10.2018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05.10.2018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Отказать в применении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41 от 19.01.2018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195 от 16.10.2017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16.10.2017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19.01.2018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