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№237 от 26.06.2026г.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12.11.2026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№75 от 24.02.2026г.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02.07.2026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№520 от 25.11.2025г.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№451 от 21.10.2025г.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№367 от 11.10.2024г.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393 от 12.10.2023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№526 от 13.10.2022г.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№372 от 21.06.2022г.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№281 от 12.05.2022г.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23.06.2022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535 от 18.10.2021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422 от 12.10.2020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574 от 14.10.2019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504 от 16.10.2018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