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230 от 23.06.2026г.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работы №282 от 30.06.2025г.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№234 от 28.06.2024г.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№264 от 28.06.2023г.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370 от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305 от 30.06.2021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257 от 26.06.2020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317 от 10.07.2019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315 от 11.07.2018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118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303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191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