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226 от 19.06.2026г.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19.06.2026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№269 от 24.06.2025г.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24.06.2025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 о недопустимости впредь аналогичных нарушений.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№465 от 27.12.2024г.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27.12.2024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Возобновить право на осуществление строительства с 16.01.2025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№462 от 20.12.2024г.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20.12.2024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Возобновить право на осуществление строительства с 16.01.2025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№275 от 12.07.2024г.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12.07.2024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16.01.2025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№226 от 25.06.2024г.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25.06.2024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№256 от 22.06.2023г.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22.06.2023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внеплановых проверок №656 от 23.12.2022г.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23.12.2022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№562 от 07.10.2022г.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07.10.2022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29.12.2022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№358 от 23.06.2022г.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23.06.2022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13.10.2022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616 от 23.11.2021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23.11.2021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571 от 26.10.2021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26.10.2021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об устранении нарушений до 25.11.2021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501 от 21.09.2021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21.09.2021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об устранении нарушений до 28.10.2021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441 от 24.08.2021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24.08.2021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об устранении нарушений до 23.09.2021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282 от 28.06.2021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28.06.2021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об устранении нарушений до 26.08.2021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206  от 19.04.2021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19.04.2021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320 от 31.07.2020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31.07.2020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Возобновить право на осуществление строительства с 31.07.2020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318 от 22.07.2020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22.07.2020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309 от 08.06.2020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08.07.2020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10.09.2020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255 от 25.06.2020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25.06.2020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 рассмотрении дисциплинарной комиссии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139 от 06.04.2020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06.04.2020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09.07.2020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