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221 от 17.06.2026г.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№275 от 26.06.2025г.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№334 от 08.06.2022г.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150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306 от 18.06.2019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