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213 от 11.06.2026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№247 от 23.06.2025г.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№198 от 17.06.2024г.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245 от 14.06.2023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№344 от 16.06.2022г.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278 от 10.06.2021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238 от 15.06.2020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311 от 02.07.2019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300 от 04.07.2018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177 от 23.03.2018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87 от 05.07.2017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115 от 05.07.2016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83 от 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81 от 04.07.2015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31.03.2016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84 от 21.06.2014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82 от 03.06.2013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03.06.2013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91 от 04.06.2012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04.06.2012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