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208 от 08.06.2026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№239 от 10.07.2023г.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