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207 от 08.06.2026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№252 от 09.06.2025г.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205 от 11.06.2024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№237 от 07.07.2023г.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