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206 от 05.06.2026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№245 от 16.06.2025г.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№204 от 10.06.2024г.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№236 от 08.06.2023г.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