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205 от 05.06.2026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№251 от 06.06.2025г.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№203 от 09.07.2024г.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№235 от 07.06.2023г.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№333 от 07.06.2022г.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284 от 08.06.2021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№231 от 05.06.2020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320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276 от 29.06.2018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