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193 от 28.05.2026г.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196 от 26.05.2025г.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№183 от 31.05.2024г.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№173 от 31.05.2023г.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№279 от 31.05.2022г.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559  от 12.10.2021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