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190 от 26.05.2026г.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201 от 14.05.2025г.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