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188 от 25.05.2026г.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220 от 22.05.2025г.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93 от 12.02.2025г.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№179 от 29.05.2024г.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№200 от 29.05.2023г.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№233 от 26.05.2022г.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250 от 26.05.2021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№217 от 03.06.2020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№246 от 06.06.2019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отстутствуют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240 от 04.06.2018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