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181 от 20.05.2026г.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211 от 19.05.2025г.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№168 от 21.05.2024г.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№193 от 23.05.2023г.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№258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239 от 18.05.2021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209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№204 от 27.05.2020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247 от 10.06.2019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241 от 28.05.2018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251 от 31.10.2017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 от 29.05.2017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104 от 03.06.2016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