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179 от 19.05.2026г.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209 от 19.05.2025г.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166 от 20.05.2024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№169 от 20.06.2023г.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№256 от 19.05.2022г.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237 от 17.05.2021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№202 от 26.05.2020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