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178 от 18.06.2026г.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208 от 16.05.2025г.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164 от 17.05.2024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191 от 22.05.2023г.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№255 от 19.05.2022г.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236 от 17.05.2021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№201 от 26.05.2020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