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166 от 15.05.2026г.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195 от 26.05.2025г.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151 от 16.05.2024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№203 от 30.05.2023г.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№272 от 17.06.2022г.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254 от 28.05.2021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№221 от 04.06.2020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№277 от 07.06.2019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отстутствуют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254 от 05.06.2018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