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176 от 15.05.2026г.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206 от 16.05.2025г.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162 от 16.05.2024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№189 от 19.05.2023г.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№253 от 18.05.2022г.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234 от 14.05.2021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№199 от 25.05.2020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267 от 23.05.2019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234 от 22.05.2018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70 от 30.05.2017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228 от 31.10.2016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103 от 30.05.2016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68 от 28.05.2015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73 от 27.05.2014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73 от 14.05.2013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77 от 15.05.2012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