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175 от 15.05.2026г.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197 от 13.05.2025г.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№153 от 08.05.2024г.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№179 от 12.05.2023г.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№235  от 12.05.2022г.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309 от 08.06.2021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228 от 11.05.2021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514 от 08.10.2019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484 от 08.10.2018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