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171 от 13.05.2026г.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24.09.2026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202 от 14.05.2025г.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№156 от 13.05.2024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№184 от 17.05.2023г.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