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161 от 13.05.2026г.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192 от 19.05.2025г.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150 от 16.05.2024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№167 от 15.05.2023г.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№231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227 от 28.05.2021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181 от 19.05.2020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№241 от 03.06.2019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225 от 22.05.2018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