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169 от 12.05.2026г.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199 от 13.05.2025г.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№149 от 08.05.2024г.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№181 от 15.05.2023г.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№237 от 12.05.2022г.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221 от 14.05.2021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190 от 18.05.2020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№242 от 03.06.2019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отстутствуют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227 от 16.05.2018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253 от 07.11.2017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