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168 от 08.05.2026г.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198 от 13.05.2025г.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№154 от 08.05.2024г.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№180 от 15.05.2023г.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№236 от 12.05.2022г.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229 от 11.05.2021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189 от 18.05.2020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264 от 22.05.2019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228 от 24.05.2018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