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24.04.2026г.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07.04.2025г.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22.04.2024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18.04.2023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№195 от 27.04.2022г.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