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23.04.2026г.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25.04.2025г.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23.04.2024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№152 от 26.04.2023г.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№193 от 26.04.2022г.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27.04.2021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184 от 27.04.2021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21.04.2020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219 от 06.05.2019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200 от 07.05.2018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 от 10.05.2017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05.05.2015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 от 06.05.2015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63 от 07.05.2014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