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143 от 23.04.2026г.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176 от 24.04.2025г.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140 от 22.04.2024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151 от 25.04.2023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№191 от 22.04.2022г.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183 от 26.04.2021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166 от 06.05.2020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