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142 от 22.04.2026г.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175 от 24.04.2025г.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139 от 22.04.2024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150 от 25.04.2023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№190 от 21.04.2022г.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182 от 23.04.2021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150 от 17.04.2020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