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134 от 16.04.2026г.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№513 от 20.11.2025г.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30.12.2025г.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146 от 14.04.2025г.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№113 от 15.04.2024г.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15.04.2024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№123 от 14.04.2023г.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№192 от 25.04.2022г.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381 от 08.07.2021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Возобновлено с 26.07.2021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159 от 23.04.2021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08.07.2021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168 от 07.05.2020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07.05.2020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202 от 13.05.2019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449 от 08.08.2018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272 от 25.05.2018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10.08.2018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201 от 08.05.2018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11.07.2018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111 от 02.03.2018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25.05.2018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295 от 24.11.2017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03.03.2018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53 от 11.05.2017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11.05.2017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56 от 28.04.2017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28.04.2017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211 от 31.10.2016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31.10.2016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до 28.04.2017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183 от 19.08.2016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77 от 10.05.2016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10.05.2016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31.10.2016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87 от 29.04.2016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31.10.2016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212 от 29.12.2015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29.04.2016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57 от 07.05.2015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07.05.2015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31.12.2015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64 от 08.05.2014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08.05.2014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64 от 23.04.2013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23.04.2013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64 от 24.04.2012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24.04.2012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