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от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167 от 18.04.2025г.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№131 от 16.04.2024г.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141 от 18.04.2023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№185 от 18.04.2022г.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177 от 11.05.2021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169 от 21.05.2020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