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130 от 14.04.1016г.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17.04.2025г.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№129 от 15.04.2024г.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17.04.2023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№164 от 15.04.2022г.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175 от 16.04.2021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314 от 15.07.2020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16.07.2020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22.04.2020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196 от 25.04.2019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617 от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495 от 11.09.2018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